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9B74" w14:textId="77777777" w:rsidR="00556FC3" w:rsidRDefault="0075670A">
      <w:pPr>
        <w:pStyle w:val="Title"/>
      </w:pPr>
      <w:r>
        <w:t>MERV-13 Filter Equipment List</w:t>
      </w:r>
    </w:p>
    <w:p w14:paraId="15F29792" w14:textId="62DE75B2" w:rsidR="00556FC3" w:rsidRDefault="0075670A">
      <w:r>
        <w:t>All equipment listed herein shall be provided with MERV-13 air filters. No substitutions shall be permitted unless approved in writing by the District.</w:t>
      </w:r>
      <w:r>
        <w:br/>
      </w:r>
      <w:r>
        <w:br/>
        <w:t>The Contractor shall verify all equipment, filter sizes, and quantities.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6FC3" w14:paraId="5FB0189B" w14:textId="77777777">
        <w:tc>
          <w:tcPr>
            <w:tcW w:w="2880" w:type="dxa"/>
          </w:tcPr>
          <w:p w14:paraId="16AD7B22" w14:textId="77777777" w:rsidR="00556FC3" w:rsidRDefault="0075670A">
            <w:r>
              <w:t>UNIT / EQUIPMENT</w:t>
            </w:r>
          </w:p>
        </w:tc>
        <w:tc>
          <w:tcPr>
            <w:tcW w:w="2880" w:type="dxa"/>
          </w:tcPr>
          <w:p w14:paraId="18597895" w14:textId="77777777" w:rsidR="00556FC3" w:rsidRDefault="0075670A">
            <w:r>
              <w:t>AREA / LOCATION</w:t>
            </w:r>
          </w:p>
        </w:tc>
        <w:tc>
          <w:tcPr>
            <w:tcW w:w="2880" w:type="dxa"/>
          </w:tcPr>
          <w:p w14:paraId="3B73AC91" w14:textId="77777777" w:rsidR="00556FC3" w:rsidRDefault="0075670A">
            <w:r>
              <w:t>TAG / SERIAL</w:t>
            </w:r>
          </w:p>
        </w:tc>
      </w:tr>
      <w:tr w:rsidR="00556FC3" w14:paraId="1411D952" w14:textId="77777777">
        <w:tc>
          <w:tcPr>
            <w:tcW w:w="2880" w:type="dxa"/>
          </w:tcPr>
          <w:p w14:paraId="01ACDBA9" w14:textId="77777777" w:rsidR="00556FC3" w:rsidRDefault="0075670A">
            <w:r>
              <w:t>AIR HANDLER #5</w:t>
            </w:r>
          </w:p>
        </w:tc>
        <w:tc>
          <w:tcPr>
            <w:tcW w:w="2880" w:type="dxa"/>
          </w:tcPr>
          <w:p w14:paraId="5F73A4B4" w14:textId="77777777" w:rsidR="00556FC3" w:rsidRDefault="0075670A">
            <w:r>
              <w:t>MWDOC / MECH RM</w:t>
            </w:r>
          </w:p>
        </w:tc>
        <w:tc>
          <w:tcPr>
            <w:tcW w:w="2880" w:type="dxa"/>
          </w:tcPr>
          <w:p w14:paraId="72828414" w14:textId="77777777" w:rsidR="00556FC3" w:rsidRDefault="0075670A">
            <w:r>
              <w:t>FBOU131200175</w:t>
            </w:r>
          </w:p>
        </w:tc>
      </w:tr>
      <w:tr w:rsidR="00556FC3" w14:paraId="2444604C" w14:textId="77777777">
        <w:tc>
          <w:tcPr>
            <w:tcW w:w="2880" w:type="dxa"/>
          </w:tcPr>
          <w:p w14:paraId="0BCAE18E" w14:textId="77777777" w:rsidR="00556FC3" w:rsidRDefault="0075670A">
            <w:r>
              <w:t>AIR HANDLER #1</w:t>
            </w:r>
          </w:p>
        </w:tc>
        <w:tc>
          <w:tcPr>
            <w:tcW w:w="2880" w:type="dxa"/>
          </w:tcPr>
          <w:p w14:paraId="013BB1FF" w14:textId="77777777" w:rsidR="00556FC3" w:rsidRDefault="0075670A">
            <w:r>
              <w:t>ADMIN BLDG</w:t>
            </w:r>
          </w:p>
        </w:tc>
        <w:tc>
          <w:tcPr>
            <w:tcW w:w="2880" w:type="dxa"/>
          </w:tcPr>
          <w:p w14:paraId="6A2839F5" w14:textId="77777777" w:rsidR="00556FC3" w:rsidRDefault="0075670A">
            <w:r>
              <w:t>FBOU160300491</w:t>
            </w:r>
          </w:p>
        </w:tc>
      </w:tr>
      <w:tr w:rsidR="00556FC3" w14:paraId="37930431" w14:textId="77777777">
        <w:tc>
          <w:tcPr>
            <w:tcW w:w="2880" w:type="dxa"/>
          </w:tcPr>
          <w:p w14:paraId="6E2EFEF3" w14:textId="77777777" w:rsidR="00556FC3" w:rsidRDefault="0075670A">
            <w:r>
              <w:t>AIR HANDLER #2</w:t>
            </w:r>
          </w:p>
        </w:tc>
        <w:tc>
          <w:tcPr>
            <w:tcW w:w="2880" w:type="dxa"/>
          </w:tcPr>
          <w:p w14:paraId="1BF7AB16" w14:textId="77777777" w:rsidR="00556FC3" w:rsidRDefault="0075670A">
            <w:r>
              <w:t>ADMIN BLDG</w:t>
            </w:r>
          </w:p>
        </w:tc>
        <w:tc>
          <w:tcPr>
            <w:tcW w:w="2880" w:type="dxa"/>
          </w:tcPr>
          <w:p w14:paraId="076B39BF" w14:textId="77777777" w:rsidR="00556FC3" w:rsidRDefault="0075670A">
            <w:r>
              <w:t>FBOU160300523</w:t>
            </w:r>
          </w:p>
        </w:tc>
      </w:tr>
      <w:tr w:rsidR="00556FC3" w14:paraId="04DE6C0C" w14:textId="77777777">
        <w:tc>
          <w:tcPr>
            <w:tcW w:w="2880" w:type="dxa"/>
          </w:tcPr>
          <w:p w14:paraId="1E14A14C" w14:textId="77777777" w:rsidR="00556FC3" w:rsidRDefault="0075670A">
            <w:r>
              <w:t>AIR HANDLER #3</w:t>
            </w:r>
          </w:p>
        </w:tc>
        <w:tc>
          <w:tcPr>
            <w:tcW w:w="2880" w:type="dxa"/>
          </w:tcPr>
          <w:p w14:paraId="187C9DC1" w14:textId="77777777" w:rsidR="00556FC3" w:rsidRDefault="0075670A">
            <w:r>
              <w:t>ADMIN BLDG</w:t>
            </w:r>
          </w:p>
        </w:tc>
        <w:tc>
          <w:tcPr>
            <w:tcW w:w="2880" w:type="dxa"/>
          </w:tcPr>
          <w:p w14:paraId="7FBCB0FA" w14:textId="77777777" w:rsidR="00556FC3" w:rsidRDefault="0075670A">
            <w:r>
              <w:t>FBOU120801415</w:t>
            </w:r>
          </w:p>
        </w:tc>
      </w:tr>
      <w:tr w:rsidR="00556FC3" w14:paraId="4BCAD2B9" w14:textId="77777777">
        <w:tc>
          <w:tcPr>
            <w:tcW w:w="2880" w:type="dxa"/>
          </w:tcPr>
          <w:p w14:paraId="63E3BA56" w14:textId="77777777" w:rsidR="00556FC3" w:rsidRDefault="0075670A">
            <w:r>
              <w:t>AIR HANDLER #4</w:t>
            </w:r>
          </w:p>
        </w:tc>
        <w:tc>
          <w:tcPr>
            <w:tcW w:w="2880" w:type="dxa"/>
          </w:tcPr>
          <w:p w14:paraId="32705500" w14:textId="77777777" w:rsidR="00556FC3" w:rsidRDefault="0075670A">
            <w:r>
              <w:t>ADMIN BLDG</w:t>
            </w:r>
          </w:p>
        </w:tc>
        <w:tc>
          <w:tcPr>
            <w:tcW w:w="2880" w:type="dxa"/>
          </w:tcPr>
          <w:p w14:paraId="1A79C016" w14:textId="77777777" w:rsidR="00556FC3" w:rsidRDefault="0075670A">
            <w:r>
              <w:t>FBOU160300377</w:t>
            </w:r>
          </w:p>
        </w:tc>
      </w:tr>
      <w:tr w:rsidR="00556FC3" w14:paraId="265C1D93" w14:textId="77777777">
        <w:tc>
          <w:tcPr>
            <w:tcW w:w="2880" w:type="dxa"/>
          </w:tcPr>
          <w:p w14:paraId="3F02EF07" w14:textId="77777777" w:rsidR="00556FC3" w:rsidRDefault="0075670A">
            <w:r>
              <w:t>COMPUTER RM</w:t>
            </w:r>
          </w:p>
        </w:tc>
        <w:tc>
          <w:tcPr>
            <w:tcW w:w="2880" w:type="dxa"/>
          </w:tcPr>
          <w:p w14:paraId="6E98C7FE" w14:textId="77777777" w:rsidR="00556FC3" w:rsidRDefault="0075670A">
            <w:r>
              <w:t>COMPUTER RM</w:t>
            </w:r>
          </w:p>
        </w:tc>
        <w:tc>
          <w:tcPr>
            <w:tcW w:w="2880" w:type="dxa"/>
          </w:tcPr>
          <w:p w14:paraId="763D3D0D" w14:textId="77777777" w:rsidR="00556FC3" w:rsidRDefault="0075670A">
            <w:r>
              <w:t>2206E15899</w:t>
            </w:r>
          </w:p>
        </w:tc>
      </w:tr>
      <w:tr w:rsidR="00556FC3" w14:paraId="42024882" w14:textId="77777777">
        <w:tc>
          <w:tcPr>
            <w:tcW w:w="2880" w:type="dxa"/>
          </w:tcPr>
          <w:p w14:paraId="36E76200" w14:textId="77777777" w:rsidR="00556FC3" w:rsidRDefault="0075670A">
            <w:r>
              <w:t>CEILING HVAC UNIT</w:t>
            </w:r>
          </w:p>
        </w:tc>
        <w:tc>
          <w:tcPr>
            <w:tcW w:w="2880" w:type="dxa"/>
          </w:tcPr>
          <w:p w14:paraId="65A76C6B" w14:textId="77777777" w:rsidR="00556FC3" w:rsidRDefault="0075670A">
            <w:r>
              <w:t>—</w:t>
            </w:r>
          </w:p>
        </w:tc>
        <w:tc>
          <w:tcPr>
            <w:tcW w:w="2880" w:type="dxa"/>
          </w:tcPr>
          <w:p w14:paraId="62F73D94" w14:textId="77777777" w:rsidR="00556FC3" w:rsidRDefault="0075670A">
            <w:r>
              <w:t>—</w:t>
            </w:r>
          </w:p>
        </w:tc>
      </w:tr>
      <w:tr w:rsidR="00556FC3" w14:paraId="10F8B907" w14:textId="77777777">
        <w:tc>
          <w:tcPr>
            <w:tcW w:w="2880" w:type="dxa"/>
          </w:tcPr>
          <w:p w14:paraId="6CA472B9" w14:textId="77777777" w:rsidR="00556FC3" w:rsidRDefault="0075670A">
            <w:r>
              <w:t>FAN COIL UNIT</w:t>
            </w:r>
          </w:p>
        </w:tc>
        <w:tc>
          <w:tcPr>
            <w:tcW w:w="2880" w:type="dxa"/>
          </w:tcPr>
          <w:p w14:paraId="7BD218B1" w14:textId="77777777" w:rsidR="00556FC3" w:rsidRDefault="0075670A">
            <w:r>
              <w:t>AREA</w:t>
            </w:r>
          </w:p>
        </w:tc>
        <w:tc>
          <w:tcPr>
            <w:tcW w:w="2880" w:type="dxa"/>
          </w:tcPr>
          <w:p w14:paraId="460A374F" w14:textId="77777777" w:rsidR="00556FC3" w:rsidRDefault="0075670A">
            <w:r>
              <w:t>—</w:t>
            </w:r>
          </w:p>
        </w:tc>
      </w:tr>
      <w:tr w:rsidR="00556FC3" w14:paraId="57B44EC8" w14:textId="77777777">
        <w:tc>
          <w:tcPr>
            <w:tcW w:w="2880" w:type="dxa"/>
          </w:tcPr>
          <w:p w14:paraId="30DF0787" w14:textId="77777777" w:rsidR="00556FC3" w:rsidRDefault="0075670A">
            <w:r>
              <w:t>FAN COIL #1</w:t>
            </w:r>
          </w:p>
        </w:tc>
        <w:tc>
          <w:tcPr>
            <w:tcW w:w="2880" w:type="dxa"/>
          </w:tcPr>
          <w:p w14:paraId="7730928B" w14:textId="77777777" w:rsidR="00556FC3" w:rsidRDefault="0075670A">
            <w:r>
              <w:t>RECEPTIONIST AREA</w:t>
            </w:r>
          </w:p>
        </w:tc>
        <w:tc>
          <w:tcPr>
            <w:tcW w:w="2880" w:type="dxa"/>
          </w:tcPr>
          <w:p w14:paraId="1D72C9CC" w14:textId="77777777" w:rsidR="00556FC3" w:rsidRDefault="0075670A">
            <w:r>
              <w:t>3VM00270-06</w:t>
            </w:r>
          </w:p>
        </w:tc>
      </w:tr>
      <w:tr w:rsidR="00556FC3" w14:paraId="6576A9D2" w14:textId="77777777">
        <w:tc>
          <w:tcPr>
            <w:tcW w:w="2880" w:type="dxa"/>
          </w:tcPr>
          <w:p w14:paraId="3B3F26EC" w14:textId="77777777" w:rsidR="00556FC3" w:rsidRDefault="0075670A">
            <w:r>
              <w:t>HEAT PUMP HP-1/137</w:t>
            </w:r>
          </w:p>
        </w:tc>
        <w:tc>
          <w:tcPr>
            <w:tcW w:w="2880" w:type="dxa"/>
          </w:tcPr>
          <w:p w14:paraId="00C50487" w14:textId="77777777" w:rsidR="00556FC3" w:rsidRDefault="0075670A">
            <w:r>
              <w:t>GUARD SHACK</w:t>
            </w:r>
          </w:p>
        </w:tc>
        <w:tc>
          <w:tcPr>
            <w:tcW w:w="2880" w:type="dxa"/>
          </w:tcPr>
          <w:p w14:paraId="214B6BE3" w14:textId="77777777" w:rsidR="00556FC3" w:rsidRDefault="0075670A">
            <w:r>
              <w:t>137-H-010</w:t>
            </w:r>
          </w:p>
        </w:tc>
      </w:tr>
      <w:tr w:rsidR="00556FC3" w14:paraId="24F363B2" w14:textId="77777777">
        <w:tc>
          <w:tcPr>
            <w:tcW w:w="2880" w:type="dxa"/>
          </w:tcPr>
          <w:p w14:paraId="145DD823" w14:textId="77777777" w:rsidR="00556FC3" w:rsidRDefault="0075670A">
            <w:r>
              <w:t>AHU-1</w:t>
            </w:r>
          </w:p>
        </w:tc>
        <w:tc>
          <w:tcPr>
            <w:tcW w:w="2880" w:type="dxa"/>
          </w:tcPr>
          <w:p w14:paraId="6F3975A7" w14:textId="77777777" w:rsidR="00556FC3" w:rsidRDefault="0075670A">
            <w:r>
              <w:t>—</w:t>
            </w:r>
          </w:p>
        </w:tc>
        <w:tc>
          <w:tcPr>
            <w:tcW w:w="2880" w:type="dxa"/>
          </w:tcPr>
          <w:p w14:paraId="0A6377B0" w14:textId="77777777" w:rsidR="00556FC3" w:rsidRDefault="0075670A">
            <w:r>
              <w:t>0803-3357-1</w:t>
            </w:r>
          </w:p>
        </w:tc>
      </w:tr>
      <w:tr w:rsidR="00556FC3" w14:paraId="7C32E607" w14:textId="77777777">
        <w:tc>
          <w:tcPr>
            <w:tcW w:w="2880" w:type="dxa"/>
          </w:tcPr>
          <w:p w14:paraId="28446574" w14:textId="77777777" w:rsidR="00556FC3" w:rsidRDefault="0075670A">
            <w:r>
              <w:t>AHU-2</w:t>
            </w:r>
          </w:p>
        </w:tc>
        <w:tc>
          <w:tcPr>
            <w:tcW w:w="2880" w:type="dxa"/>
          </w:tcPr>
          <w:p w14:paraId="62F4D90C" w14:textId="77777777" w:rsidR="00556FC3" w:rsidRDefault="0075670A">
            <w:r>
              <w:t>—</w:t>
            </w:r>
          </w:p>
        </w:tc>
        <w:tc>
          <w:tcPr>
            <w:tcW w:w="2880" w:type="dxa"/>
          </w:tcPr>
          <w:p w14:paraId="66378D41" w14:textId="77777777" w:rsidR="00556FC3" w:rsidRDefault="0075670A">
            <w:r>
              <w:t>0803-3357-2</w:t>
            </w:r>
          </w:p>
        </w:tc>
      </w:tr>
      <w:tr w:rsidR="00556FC3" w14:paraId="71AE4773" w14:textId="77777777">
        <w:tc>
          <w:tcPr>
            <w:tcW w:w="2880" w:type="dxa"/>
          </w:tcPr>
          <w:p w14:paraId="47AF9E91" w14:textId="77777777" w:rsidR="00556FC3" w:rsidRDefault="0075670A">
            <w:r>
              <w:t>HP-1/160</w:t>
            </w:r>
          </w:p>
        </w:tc>
        <w:tc>
          <w:tcPr>
            <w:tcW w:w="2880" w:type="dxa"/>
          </w:tcPr>
          <w:p w14:paraId="3762FC9D" w14:textId="77777777" w:rsidR="00556FC3" w:rsidRDefault="0075670A">
            <w:r>
              <w:t>WARHS OFFICE</w:t>
            </w:r>
          </w:p>
        </w:tc>
        <w:tc>
          <w:tcPr>
            <w:tcW w:w="2880" w:type="dxa"/>
          </w:tcPr>
          <w:p w14:paraId="6B81E800" w14:textId="77777777" w:rsidR="00556FC3" w:rsidRDefault="0075670A">
            <w:r>
              <w:t>160-H-050/100</w:t>
            </w:r>
          </w:p>
        </w:tc>
      </w:tr>
      <w:tr w:rsidR="00556FC3" w14:paraId="3E747D8E" w14:textId="77777777">
        <w:tc>
          <w:tcPr>
            <w:tcW w:w="2880" w:type="dxa"/>
          </w:tcPr>
          <w:p w14:paraId="45F805EE" w14:textId="77777777" w:rsidR="00556FC3" w:rsidRDefault="0075670A">
            <w:r>
              <w:t>HP-2/160</w:t>
            </w:r>
          </w:p>
        </w:tc>
        <w:tc>
          <w:tcPr>
            <w:tcW w:w="2880" w:type="dxa"/>
          </w:tcPr>
          <w:p w14:paraId="57085EBD" w14:textId="77777777" w:rsidR="00556FC3" w:rsidRDefault="0075670A">
            <w:r>
              <w:t>CALIBRATION SHOP</w:t>
            </w:r>
          </w:p>
        </w:tc>
        <w:tc>
          <w:tcPr>
            <w:tcW w:w="2880" w:type="dxa"/>
          </w:tcPr>
          <w:p w14:paraId="77276C59" w14:textId="77777777" w:rsidR="00556FC3" w:rsidRDefault="0075670A">
            <w:r>
              <w:t>160-H-050/100</w:t>
            </w:r>
          </w:p>
        </w:tc>
      </w:tr>
      <w:tr w:rsidR="00556FC3" w14:paraId="3575D06E" w14:textId="77777777">
        <w:tc>
          <w:tcPr>
            <w:tcW w:w="2880" w:type="dxa"/>
          </w:tcPr>
          <w:p w14:paraId="160187BB" w14:textId="77777777" w:rsidR="00556FC3" w:rsidRDefault="0075670A">
            <w:r>
              <w:t>HP-3/160</w:t>
            </w:r>
          </w:p>
        </w:tc>
        <w:tc>
          <w:tcPr>
            <w:tcW w:w="2880" w:type="dxa"/>
          </w:tcPr>
          <w:p w14:paraId="53C0CDED" w14:textId="77777777" w:rsidR="00556FC3" w:rsidRDefault="0075670A">
            <w:r>
              <w:t>WARHS OFFICE</w:t>
            </w:r>
          </w:p>
        </w:tc>
        <w:tc>
          <w:tcPr>
            <w:tcW w:w="2880" w:type="dxa"/>
          </w:tcPr>
          <w:p w14:paraId="26A8D165" w14:textId="77777777" w:rsidR="00556FC3" w:rsidRDefault="0075670A">
            <w:r>
              <w:t>160-H-060/100</w:t>
            </w:r>
          </w:p>
        </w:tc>
      </w:tr>
      <w:tr w:rsidR="00556FC3" w14:paraId="3F13DA31" w14:textId="77777777">
        <w:tc>
          <w:tcPr>
            <w:tcW w:w="2880" w:type="dxa"/>
          </w:tcPr>
          <w:p w14:paraId="03C9E368" w14:textId="77777777" w:rsidR="00556FC3" w:rsidRDefault="0075670A">
            <w:r>
              <w:t>LOCKER RM A/C</w:t>
            </w:r>
          </w:p>
        </w:tc>
        <w:tc>
          <w:tcPr>
            <w:tcW w:w="2880" w:type="dxa"/>
          </w:tcPr>
          <w:p w14:paraId="7325BF48" w14:textId="77777777" w:rsidR="00556FC3" w:rsidRDefault="0075670A">
            <w:r>
              <w:t>LOCKER RM</w:t>
            </w:r>
          </w:p>
        </w:tc>
        <w:tc>
          <w:tcPr>
            <w:tcW w:w="2880" w:type="dxa"/>
          </w:tcPr>
          <w:p w14:paraId="0A281755" w14:textId="77777777" w:rsidR="00556FC3" w:rsidRDefault="0075670A">
            <w:r>
              <w:t>5185F21611</w:t>
            </w:r>
          </w:p>
        </w:tc>
      </w:tr>
      <w:tr w:rsidR="00556FC3" w14:paraId="579863EC" w14:textId="77777777">
        <w:tc>
          <w:tcPr>
            <w:tcW w:w="2880" w:type="dxa"/>
          </w:tcPr>
          <w:p w14:paraId="77A65A1F" w14:textId="77777777" w:rsidR="00556FC3" w:rsidRDefault="0075670A">
            <w:r>
              <w:t>HVAC-1</w:t>
            </w:r>
          </w:p>
        </w:tc>
        <w:tc>
          <w:tcPr>
            <w:tcW w:w="2880" w:type="dxa"/>
          </w:tcPr>
          <w:p w14:paraId="43DC4CAD" w14:textId="77777777" w:rsidR="00556FC3" w:rsidRDefault="0075670A">
            <w:r>
              <w:t>DOWNSTAIRS WEST</w:t>
            </w:r>
          </w:p>
        </w:tc>
        <w:tc>
          <w:tcPr>
            <w:tcW w:w="2880" w:type="dxa"/>
          </w:tcPr>
          <w:p w14:paraId="75765499" w14:textId="77777777" w:rsidR="00556FC3" w:rsidRDefault="0075670A">
            <w:r>
              <w:t>L9711-34664</w:t>
            </w:r>
          </w:p>
        </w:tc>
      </w:tr>
      <w:tr w:rsidR="00556FC3" w14:paraId="2B8E0FF0" w14:textId="77777777">
        <w:tc>
          <w:tcPr>
            <w:tcW w:w="2880" w:type="dxa"/>
          </w:tcPr>
          <w:p w14:paraId="0C3E35C5" w14:textId="77777777" w:rsidR="00556FC3" w:rsidRDefault="0075670A">
            <w:r>
              <w:t>HVAC-2</w:t>
            </w:r>
          </w:p>
        </w:tc>
        <w:tc>
          <w:tcPr>
            <w:tcW w:w="2880" w:type="dxa"/>
          </w:tcPr>
          <w:p w14:paraId="49A182A9" w14:textId="77777777" w:rsidR="00556FC3" w:rsidRDefault="0075670A">
            <w:r>
              <w:t>UPSTAIRS WEST</w:t>
            </w:r>
          </w:p>
        </w:tc>
        <w:tc>
          <w:tcPr>
            <w:tcW w:w="2880" w:type="dxa"/>
          </w:tcPr>
          <w:p w14:paraId="541E5ACB" w14:textId="77777777" w:rsidR="00556FC3" w:rsidRDefault="0075670A">
            <w:r>
              <w:t>L9711-34659</w:t>
            </w:r>
          </w:p>
        </w:tc>
      </w:tr>
      <w:tr w:rsidR="00556FC3" w14:paraId="05CA3529" w14:textId="77777777">
        <w:tc>
          <w:tcPr>
            <w:tcW w:w="2880" w:type="dxa"/>
          </w:tcPr>
          <w:p w14:paraId="04063D23" w14:textId="77777777" w:rsidR="00556FC3" w:rsidRDefault="0075670A">
            <w:r>
              <w:t>HVAC-3</w:t>
            </w:r>
          </w:p>
        </w:tc>
        <w:tc>
          <w:tcPr>
            <w:tcW w:w="2880" w:type="dxa"/>
          </w:tcPr>
          <w:p w14:paraId="7E641E1C" w14:textId="77777777" w:rsidR="00556FC3" w:rsidRDefault="0075670A">
            <w:r>
              <w:t>UPSTAIRS S.E.</w:t>
            </w:r>
          </w:p>
        </w:tc>
        <w:tc>
          <w:tcPr>
            <w:tcW w:w="2880" w:type="dxa"/>
          </w:tcPr>
          <w:p w14:paraId="61E4136D" w14:textId="77777777" w:rsidR="00556FC3" w:rsidRDefault="0075670A">
            <w:r>
              <w:t>1487C50273</w:t>
            </w:r>
          </w:p>
        </w:tc>
      </w:tr>
      <w:tr w:rsidR="00556FC3" w14:paraId="4CF09D6C" w14:textId="77777777">
        <w:tc>
          <w:tcPr>
            <w:tcW w:w="2880" w:type="dxa"/>
          </w:tcPr>
          <w:p w14:paraId="39662356" w14:textId="77777777" w:rsidR="00556FC3" w:rsidRDefault="0075670A">
            <w:r>
              <w:t>HVAC-4</w:t>
            </w:r>
          </w:p>
        </w:tc>
        <w:tc>
          <w:tcPr>
            <w:tcW w:w="2880" w:type="dxa"/>
          </w:tcPr>
          <w:p w14:paraId="1E6671FC" w14:textId="77777777" w:rsidR="00556FC3" w:rsidRDefault="0075670A">
            <w:r>
              <w:t>UPSTAIRS N.E.</w:t>
            </w:r>
          </w:p>
        </w:tc>
        <w:tc>
          <w:tcPr>
            <w:tcW w:w="2880" w:type="dxa"/>
          </w:tcPr>
          <w:p w14:paraId="5B2F9EEC" w14:textId="77777777" w:rsidR="00556FC3" w:rsidRDefault="0075670A">
            <w:r>
              <w:t>4286C68834</w:t>
            </w:r>
          </w:p>
        </w:tc>
      </w:tr>
      <w:tr w:rsidR="00556FC3" w14:paraId="76C96A1E" w14:textId="77777777">
        <w:tc>
          <w:tcPr>
            <w:tcW w:w="2880" w:type="dxa"/>
          </w:tcPr>
          <w:p w14:paraId="45D42255" w14:textId="77777777" w:rsidR="00556FC3" w:rsidRDefault="0075670A">
            <w:r>
              <w:lastRenderedPageBreak/>
              <w:t>HVAC-5</w:t>
            </w:r>
          </w:p>
        </w:tc>
        <w:tc>
          <w:tcPr>
            <w:tcW w:w="2880" w:type="dxa"/>
          </w:tcPr>
          <w:p w14:paraId="7635F882" w14:textId="77777777" w:rsidR="00556FC3" w:rsidRDefault="0075670A">
            <w:r>
              <w:t>LUNCH RM</w:t>
            </w:r>
          </w:p>
        </w:tc>
        <w:tc>
          <w:tcPr>
            <w:tcW w:w="2880" w:type="dxa"/>
          </w:tcPr>
          <w:p w14:paraId="0F8B8712" w14:textId="77777777" w:rsidR="00556FC3" w:rsidRDefault="0075670A">
            <w:r>
              <w:t>41022650501</w:t>
            </w:r>
          </w:p>
        </w:tc>
      </w:tr>
      <w:tr w:rsidR="00556FC3" w14:paraId="24819CCD" w14:textId="77777777">
        <w:tc>
          <w:tcPr>
            <w:tcW w:w="2880" w:type="dxa"/>
          </w:tcPr>
          <w:p w14:paraId="27F90406" w14:textId="77777777" w:rsidR="00556FC3" w:rsidRDefault="0075670A">
            <w:r>
              <w:t>HVAC-6</w:t>
            </w:r>
          </w:p>
        </w:tc>
        <w:tc>
          <w:tcPr>
            <w:tcW w:w="2880" w:type="dxa"/>
          </w:tcPr>
          <w:p w14:paraId="171C2F3A" w14:textId="77777777" w:rsidR="00556FC3" w:rsidRDefault="0075670A">
            <w:r>
              <w:t>MICROBIOLOGY</w:t>
            </w:r>
          </w:p>
        </w:tc>
        <w:tc>
          <w:tcPr>
            <w:tcW w:w="2880" w:type="dxa"/>
          </w:tcPr>
          <w:p w14:paraId="2F4C7DC4" w14:textId="77777777" w:rsidR="00556FC3" w:rsidRDefault="0075670A">
            <w:r>
              <w:t>2617C27402</w:t>
            </w:r>
          </w:p>
        </w:tc>
      </w:tr>
      <w:tr w:rsidR="00556FC3" w14:paraId="154122DA" w14:textId="77777777">
        <w:tc>
          <w:tcPr>
            <w:tcW w:w="2880" w:type="dxa"/>
          </w:tcPr>
          <w:p w14:paraId="1B691AB9" w14:textId="77777777" w:rsidR="00556FC3" w:rsidRDefault="0075670A">
            <w:r>
              <w:t>HP-3/210W</w:t>
            </w:r>
          </w:p>
        </w:tc>
        <w:tc>
          <w:tcPr>
            <w:tcW w:w="2880" w:type="dxa"/>
          </w:tcPr>
          <w:p w14:paraId="2A32F22A" w14:textId="77777777" w:rsidR="00556FC3" w:rsidRDefault="0075670A">
            <w:r>
              <w:t>MF W OFFICE</w:t>
            </w:r>
          </w:p>
        </w:tc>
        <w:tc>
          <w:tcPr>
            <w:tcW w:w="2880" w:type="dxa"/>
          </w:tcPr>
          <w:p w14:paraId="7F810F9E" w14:textId="77777777" w:rsidR="00556FC3" w:rsidRDefault="0075670A">
            <w:r>
              <w:t>210-H-030/140</w:t>
            </w:r>
          </w:p>
        </w:tc>
      </w:tr>
      <w:tr w:rsidR="00556FC3" w14:paraId="49036FB2" w14:textId="77777777">
        <w:tc>
          <w:tcPr>
            <w:tcW w:w="2880" w:type="dxa"/>
          </w:tcPr>
          <w:p w14:paraId="7EE2C1CF" w14:textId="77777777" w:rsidR="00556FC3" w:rsidRDefault="0075670A">
            <w:r>
              <w:t>AC-2/210W</w:t>
            </w:r>
          </w:p>
        </w:tc>
        <w:tc>
          <w:tcPr>
            <w:tcW w:w="2880" w:type="dxa"/>
          </w:tcPr>
          <w:p w14:paraId="5C322061" w14:textId="77777777" w:rsidR="00556FC3" w:rsidRDefault="0075670A">
            <w:r>
              <w:t>MF W ELEC. OFFICE</w:t>
            </w:r>
          </w:p>
        </w:tc>
        <w:tc>
          <w:tcPr>
            <w:tcW w:w="2880" w:type="dxa"/>
          </w:tcPr>
          <w:p w14:paraId="0A10FE96" w14:textId="77777777" w:rsidR="00556FC3" w:rsidRDefault="0075670A">
            <w:r>
              <w:t>210-H-030/140</w:t>
            </w:r>
          </w:p>
        </w:tc>
      </w:tr>
      <w:tr w:rsidR="00556FC3" w14:paraId="60FED022" w14:textId="77777777">
        <w:tc>
          <w:tcPr>
            <w:tcW w:w="2880" w:type="dxa"/>
          </w:tcPr>
          <w:p w14:paraId="23E0EA24" w14:textId="77777777" w:rsidR="00556FC3" w:rsidRDefault="0075670A">
            <w:r>
              <w:t>AC-2A/210W</w:t>
            </w:r>
          </w:p>
        </w:tc>
        <w:tc>
          <w:tcPr>
            <w:tcW w:w="2880" w:type="dxa"/>
          </w:tcPr>
          <w:p w14:paraId="06831ED4" w14:textId="77777777" w:rsidR="00556FC3" w:rsidRDefault="0075670A">
            <w:r>
              <w:t>MF W ELEC. OFFICE</w:t>
            </w:r>
          </w:p>
        </w:tc>
        <w:tc>
          <w:tcPr>
            <w:tcW w:w="2880" w:type="dxa"/>
          </w:tcPr>
          <w:p w14:paraId="6F4263E2" w14:textId="77777777" w:rsidR="00556FC3" w:rsidRDefault="0075670A">
            <w:r>
              <w:t>210-H-030/140</w:t>
            </w:r>
          </w:p>
        </w:tc>
      </w:tr>
      <w:tr w:rsidR="00556FC3" w14:paraId="36316953" w14:textId="77777777">
        <w:tc>
          <w:tcPr>
            <w:tcW w:w="2880" w:type="dxa"/>
          </w:tcPr>
          <w:p w14:paraId="2A838C15" w14:textId="77777777" w:rsidR="00556FC3" w:rsidRDefault="0075670A">
            <w:r>
              <w:t>HP-1/210E</w:t>
            </w:r>
          </w:p>
        </w:tc>
        <w:tc>
          <w:tcPr>
            <w:tcW w:w="2880" w:type="dxa"/>
          </w:tcPr>
          <w:p w14:paraId="13A1D268" w14:textId="77777777" w:rsidR="00556FC3" w:rsidRDefault="0075670A">
            <w:r>
              <w:t>MF E OFFICE</w:t>
            </w:r>
          </w:p>
        </w:tc>
        <w:tc>
          <w:tcPr>
            <w:tcW w:w="2880" w:type="dxa"/>
          </w:tcPr>
          <w:p w14:paraId="42118BEA" w14:textId="77777777" w:rsidR="00556FC3" w:rsidRDefault="0075670A">
            <w:r>
              <w:t>210-H-030/140</w:t>
            </w:r>
          </w:p>
        </w:tc>
      </w:tr>
      <w:tr w:rsidR="00556FC3" w14:paraId="117C2447" w14:textId="77777777">
        <w:tc>
          <w:tcPr>
            <w:tcW w:w="2880" w:type="dxa"/>
          </w:tcPr>
          <w:p w14:paraId="20A25C69" w14:textId="77777777" w:rsidR="00556FC3" w:rsidRDefault="0075670A">
            <w:r>
              <w:t>HP-2/210E</w:t>
            </w:r>
          </w:p>
        </w:tc>
        <w:tc>
          <w:tcPr>
            <w:tcW w:w="2880" w:type="dxa"/>
          </w:tcPr>
          <w:p w14:paraId="0FBFF805" w14:textId="77777777" w:rsidR="00556FC3" w:rsidRDefault="0075670A">
            <w:r>
              <w:t>MF E OFFICE</w:t>
            </w:r>
          </w:p>
        </w:tc>
        <w:tc>
          <w:tcPr>
            <w:tcW w:w="2880" w:type="dxa"/>
          </w:tcPr>
          <w:p w14:paraId="529AA36B" w14:textId="77777777" w:rsidR="00556FC3" w:rsidRDefault="0075670A">
            <w:r>
              <w:t>210-H-030/140</w:t>
            </w:r>
          </w:p>
        </w:tc>
      </w:tr>
      <w:tr w:rsidR="00556FC3" w14:paraId="1D542551" w14:textId="77777777">
        <w:tc>
          <w:tcPr>
            <w:tcW w:w="2880" w:type="dxa"/>
          </w:tcPr>
          <w:p w14:paraId="62887A8D" w14:textId="77777777" w:rsidR="00556FC3" w:rsidRDefault="0075670A">
            <w:r>
              <w:t>AC-1/210E</w:t>
            </w:r>
          </w:p>
        </w:tc>
        <w:tc>
          <w:tcPr>
            <w:tcW w:w="2880" w:type="dxa"/>
          </w:tcPr>
          <w:p w14:paraId="28D26D5C" w14:textId="77777777" w:rsidR="00556FC3" w:rsidRDefault="0075670A">
            <w:r>
              <w:t>MF E ELEC. OFFICE</w:t>
            </w:r>
          </w:p>
        </w:tc>
        <w:tc>
          <w:tcPr>
            <w:tcW w:w="2880" w:type="dxa"/>
          </w:tcPr>
          <w:p w14:paraId="2BBA18BF" w14:textId="77777777" w:rsidR="00556FC3" w:rsidRDefault="0075670A">
            <w:r>
              <w:t>210-H-030/140</w:t>
            </w:r>
          </w:p>
        </w:tc>
      </w:tr>
      <w:tr w:rsidR="00556FC3" w14:paraId="08391162" w14:textId="77777777">
        <w:tc>
          <w:tcPr>
            <w:tcW w:w="2880" w:type="dxa"/>
          </w:tcPr>
          <w:p w14:paraId="4028444E" w14:textId="77777777" w:rsidR="00556FC3" w:rsidRDefault="0075670A">
            <w:r>
              <w:t>AC-1A/210E</w:t>
            </w:r>
          </w:p>
        </w:tc>
        <w:tc>
          <w:tcPr>
            <w:tcW w:w="2880" w:type="dxa"/>
          </w:tcPr>
          <w:p w14:paraId="63D140CC" w14:textId="77777777" w:rsidR="00556FC3" w:rsidRDefault="0075670A">
            <w:r>
              <w:t>MF E ELEC. OFFICE</w:t>
            </w:r>
          </w:p>
        </w:tc>
        <w:tc>
          <w:tcPr>
            <w:tcW w:w="2880" w:type="dxa"/>
          </w:tcPr>
          <w:p w14:paraId="6DAFB17E" w14:textId="77777777" w:rsidR="00556FC3" w:rsidRDefault="0075670A">
            <w:r>
              <w:t>210-H-030/140</w:t>
            </w:r>
          </w:p>
        </w:tc>
      </w:tr>
      <w:tr w:rsidR="00556FC3" w14:paraId="6AFDF00B" w14:textId="77777777">
        <w:tc>
          <w:tcPr>
            <w:tcW w:w="2880" w:type="dxa"/>
          </w:tcPr>
          <w:p w14:paraId="105C9194" w14:textId="77777777" w:rsidR="00556FC3" w:rsidRDefault="0075670A">
            <w:r>
              <w:t>AC-3/210E</w:t>
            </w:r>
          </w:p>
        </w:tc>
        <w:tc>
          <w:tcPr>
            <w:tcW w:w="2880" w:type="dxa"/>
          </w:tcPr>
          <w:p w14:paraId="4A499E5A" w14:textId="77777777" w:rsidR="00556FC3" w:rsidRDefault="0075670A">
            <w:r>
              <w:t>MF E FILES RM</w:t>
            </w:r>
          </w:p>
        </w:tc>
        <w:tc>
          <w:tcPr>
            <w:tcW w:w="2880" w:type="dxa"/>
          </w:tcPr>
          <w:p w14:paraId="054CB665" w14:textId="77777777" w:rsidR="00556FC3" w:rsidRDefault="0075670A">
            <w:r>
              <w:t>210-H-040/140</w:t>
            </w:r>
          </w:p>
        </w:tc>
      </w:tr>
      <w:tr w:rsidR="00556FC3" w14:paraId="4B7E1766" w14:textId="77777777">
        <w:tc>
          <w:tcPr>
            <w:tcW w:w="2880" w:type="dxa"/>
          </w:tcPr>
          <w:p w14:paraId="2AEECE68" w14:textId="77777777" w:rsidR="00556FC3" w:rsidRDefault="0075670A">
            <w:r>
              <w:t>AC-4/210W</w:t>
            </w:r>
          </w:p>
        </w:tc>
        <w:tc>
          <w:tcPr>
            <w:tcW w:w="2880" w:type="dxa"/>
          </w:tcPr>
          <w:p w14:paraId="267141BA" w14:textId="77777777" w:rsidR="00556FC3" w:rsidRDefault="0075670A">
            <w:r>
              <w:t>MF WEST ELECTRICAL</w:t>
            </w:r>
          </w:p>
        </w:tc>
        <w:tc>
          <w:tcPr>
            <w:tcW w:w="2880" w:type="dxa"/>
          </w:tcPr>
          <w:p w14:paraId="61F33D28" w14:textId="77777777" w:rsidR="00556FC3" w:rsidRDefault="0075670A">
            <w:r>
              <w:t>210SW-AC-4</w:t>
            </w:r>
          </w:p>
        </w:tc>
      </w:tr>
      <w:tr w:rsidR="00556FC3" w14:paraId="54D7FCBD" w14:textId="77777777">
        <w:tc>
          <w:tcPr>
            <w:tcW w:w="2880" w:type="dxa"/>
          </w:tcPr>
          <w:p w14:paraId="3F54852A" w14:textId="77777777" w:rsidR="00556FC3" w:rsidRDefault="0075670A">
            <w:r>
              <w:t>AC-4A/210W</w:t>
            </w:r>
          </w:p>
        </w:tc>
        <w:tc>
          <w:tcPr>
            <w:tcW w:w="2880" w:type="dxa"/>
          </w:tcPr>
          <w:p w14:paraId="28855F52" w14:textId="77777777" w:rsidR="00556FC3" w:rsidRDefault="0075670A">
            <w:r>
              <w:t>MF WEST ELECTRICAL</w:t>
            </w:r>
          </w:p>
        </w:tc>
        <w:tc>
          <w:tcPr>
            <w:tcW w:w="2880" w:type="dxa"/>
          </w:tcPr>
          <w:p w14:paraId="1FA69612" w14:textId="77777777" w:rsidR="00556FC3" w:rsidRDefault="0075670A">
            <w:r>
              <w:t>210SW-AC-4A</w:t>
            </w:r>
          </w:p>
        </w:tc>
      </w:tr>
      <w:tr w:rsidR="00556FC3" w14:paraId="2F2B919B" w14:textId="77777777">
        <w:tc>
          <w:tcPr>
            <w:tcW w:w="2880" w:type="dxa"/>
          </w:tcPr>
          <w:p w14:paraId="7D07D472" w14:textId="77777777" w:rsidR="00556FC3" w:rsidRDefault="0075670A">
            <w:r>
              <w:t>HVAC UNIT</w:t>
            </w:r>
          </w:p>
        </w:tc>
        <w:tc>
          <w:tcPr>
            <w:tcW w:w="2880" w:type="dxa"/>
          </w:tcPr>
          <w:p w14:paraId="306E07EF" w14:textId="77777777" w:rsidR="00556FC3" w:rsidRDefault="0075670A">
            <w:r>
              <w:t>VFD RM</w:t>
            </w:r>
          </w:p>
        </w:tc>
        <w:tc>
          <w:tcPr>
            <w:tcW w:w="2880" w:type="dxa"/>
          </w:tcPr>
          <w:p w14:paraId="083332AB" w14:textId="77777777" w:rsidR="00556FC3" w:rsidRDefault="0075670A">
            <w:r>
              <w:t>E33142464D</w:t>
            </w:r>
          </w:p>
        </w:tc>
      </w:tr>
      <w:tr w:rsidR="00556FC3" w14:paraId="63BF0721" w14:textId="77777777">
        <w:tc>
          <w:tcPr>
            <w:tcW w:w="2880" w:type="dxa"/>
          </w:tcPr>
          <w:p w14:paraId="357DA5BA" w14:textId="77777777" w:rsidR="00556FC3" w:rsidRDefault="0075670A">
            <w:r>
              <w:t>WALL MNT HVAC #1</w:t>
            </w:r>
          </w:p>
        </w:tc>
        <w:tc>
          <w:tcPr>
            <w:tcW w:w="2880" w:type="dxa"/>
          </w:tcPr>
          <w:p w14:paraId="304B8FD0" w14:textId="77777777" w:rsidR="00556FC3" w:rsidRDefault="0075670A">
            <w:r>
              <w:t>MAINT. SHOP</w:t>
            </w:r>
          </w:p>
        </w:tc>
        <w:tc>
          <w:tcPr>
            <w:tcW w:w="2880" w:type="dxa"/>
          </w:tcPr>
          <w:p w14:paraId="5DD8DDBA" w14:textId="77777777" w:rsidR="00556FC3" w:rsidRDefault="0075670A">
            <w:r>
              <w:t>A90C01717</w:t>
            </w:r>
          </w:p>
        </w:tc>
      </w:tr>
      <w:tr w:rsidR="00556FC3" w14:paraId="647285AA" w14:textId="77777777">
        <w:tc>
          <w:tcPr>
            <w:tcW w:w="2880" w:type="dxa"/>
          </w:tcPr>
          <w:p w14:paraId="32815FAC" w14:textId="77777777" w:rsidR="00556FC3" w:rsidRDefault="0075670A">
            <w:r>
              <w:t>WALL MNT HVAC #2</w:t>
            </w:r>
          </w:p>
        </w:tc>
        <w:tc>
          <w:tcPr>
            <w:tcW w:w="2880" w:type="dxa"/>
          </w:tcPr>
          <w:p w14:paraId="2840056E" w14:textId="77777777" w:rsidR="00556FC3" w:rsidRDefault="0075670A">
            <w:r>
              <w:t>I&amp;E SHOP</w:t>
            </w:r>
          </w:p>
        </w:tc>
        <w:tc>
          <w:tcPr>
            <w:tcW w:w="2880" w:type="dxa"/>
          </w:tcPr>
          <w:p w14:paraId="3B1D0C6D" w14:textId="77777777" w:rsidR="00556FC3" w:rsidRDefault="0075670A">
            <w:r>
              <w:t>A90C01655</w:t>
            </w:r>
          </w:p>
        </w:tc>
      </w:tr>
      <w:tr w:rsidR="00556FC3" w14:paraId="5F916DB9" w14:textId="77777777">
        <w:tc>
          <w:tcPr>
            <w:tcW w:w="2880" w:type="dxa"/>
          </w:tcPr>
          <w:p w14:paraId="187EC352" w14:textId="77777777" w:rsidR="00556FC3" w:rsidRDefault="0075670A">
            <w:r>
              <w:t>AC-1/540</w:t>
            </w:r>
          </w:p>
        </w:tc>
        <w:tc>
          <w:tcPr>
            <w:tcW w:w="2880" w:type="dxa"/>
          </w:tcPr>
          <w:p w14:paraId="5217DE3B" w14:textId="77777777" w:rsidR="00556FC3" w:rsidRDefault="0075670A">
            <w:r>
              <w:t>RO ELEC</w:t>
            </w:r>
          </w:p>
        </w:tc>
        <w:tc>
          <w:tcPr>
            <w:tcW w:w="2880" w:type="dxa"/>
          </w:tcPr>
          <w:p w14:paraId="78B5552C" w14:textId="77777777" w:rsidR="00556FC3" w:rsidRDefault="0075670A">
            <w:r>
              <w:t>540-H-020/040</w:t>
            </w:r>
          </w:p>
        </w:tc>
      </w:tr>
      <w:tr w:rsidR="00556FC3" w14:paraId="7C5277D5" w14:textId="77777777">
        <w:tc>
          <w:tcPr>
            <w:tcW w:w="2880" w:type="dxa"/>
          </w:tcPr>
          <w:p w14:paraId="692B2C0B" w14:textId="77777777" w:rsidR="00556FC3" w:rsidRDefault="0075670A">
            <w:r>
              <w:t>AC-2/540</w:t>
            </w:r>
          </w:p>
        </w:tc>
        <w:tc>
          <w:tcPr>
            <w:tcW w:w="2880" w:type="dxa"/>
          </w:tcPr>
          <w:p w14:paraId="38459A08" w14:textId="77777777" w:rsidR="00556FC3" w:rsidRDefault="0075670A">
            <w:r>
              <w:t>RO ELEC</w:t>
            </w:r>
          </w:p>
        </w:tc>
        <w:tc>
          <w:tcPr>
            <w:tcW w:w="2880" w:type="dxa"/>
          </w:tcPr>
          <w:p w14:paraId="6132FE4B" w14:textId="77777777" w:rsidR="00556FC3" w:rsidRDefault="0075670A">
            <w:r>
              <w:t>540-H-020/040</w:t>
            </w:r>
          </w:p>
        </w:tc>
      </w:tr>
      <w:tr w:rsidR="00556FC3" w14:paraId="2D58FF5C" w14:textId="77777777">
        <w:tc>
          <w:tcPr>
            <w:tcW w:w="2880" w:type="dxa"/>
          </w:tcPr>
          <w:p w14:paraId="02CC1880" w14:textId="77777777" w:rsidR="00556FC3" w:rsidRDefault="0075670A">
            <w:r>
              <w:t>AC-3/540</w:t>
            </w:r>
          </w:p>
        </w:tc>
        <w:tc>
          <w:tcPr>
            <w:tcW w:w="2880" w:type="dxa"/>
          </w:tcPr>
          <w:p w14:paraId="6AD48C30" w14:textId="77777777" w:rsidR="00556FC3" w:rsidRDefault="0075670A">
            <w:r>
              <w:t>RO ELEC</w:t>
            </w:r>
          </w:p>
        </w:tc>
        <w:tc>
          <w:tcPr>
            <w:tcW w:w="2880" w:type="dxa"/>
          </w:tcPr>
          <w:p w14:paraId="7712F54A" w14:textId="77777777" w:rsidR="00556FC3" w:rsidRDefault="0075670A">
            <w:r>
              <w:t>540-H-020/040</w:t>
            </w:r>
          </w:p>
        </w:tc>
      </w:tr>
      <w:tr w:rsidR="00556FC3" w14:paraId="1478832C" w14:textId="77777777">
        <w:tc>
          <w:tcPr>
            <w:tcW w:w="2880" w:type="dxa"/>
          </w:tcPr>
          <w:p w14:paraId="4A49406B" w14:textId="77777777" w:rsidR="00556FC3" w:rsidRDefault="0075670A">
            <w:r>
              <w:t>AC-4/540</w:t>
            </w:r>
          </w:p>
        </w:tc>
        <w:tc>
          <w:tcPr>
            <w:tcW w:w="2880" w:type="dxa"/>
          </w:tcPr>
          <w:p w14:paraId="77391419" w14:textId="77777777" w:rsidR="00556FC3" w:rsidRDefault="0075670A">
            <w:r>
              <w:t>RO ELEC</w:t>
            </w:r>
          </w:p>
        </w:tc>
        <w:tc>
          <w:tcPr>
            <w:tcW w:w="2880" w:type="dxa"/>
          </w:tcPr>
          <w:p w14:paraId="63C4EB01" w14:textId="77777777" w:rsidR="00556FC3" w:rsidRDefault="0075670A">
            <w:r>
              <w:t>540-H-020/040</w:t>
            </w:r>
          </w:p>
        </w:tc>
      </w:tr>
      <w:tr w:rsidR="00556FC3" w14:paraId="12FEA525" w14:textId="77777777">
        <w:tc>
          <w:tcPr>
            <w:tcW w:w="2880" w:type="dxa"/>
          </w:tcPr>
          <w:p w14:paraId="6E4CE17C" w14:textId="77777777" w:rsidR="00556FC3" w:rsidRDefault="0075670A">
            <w:r>
              <w:t>HP-1/540</w:t>
            </w:r>
          </w:p>
        </w:tc>
        <w:tc>
          <w:tcPr>
            <w:tcW w:w="2880" w:type="dxa"/>
          </w:tcPr>
          <w:p w14:paraId="16733C39" w14:textId="77777777" w:rsidR="00556FC3" w:rsidRDefault="0075670A">
            <w:r>
              <w:t>RO OFFICE</w:t>
            </w:r>
          </w:p>
        </w:tc>
        <w:tc>
          <w:tcPr>
            <w:tcW w:w="2880" w:type="dxa"/>
          </w:tcPr>
          <w:p w14:paraId="5DDA1904" w14:textId="77777777" w:rsidR="00556FC3" w:rsidRDefault="0075670A">
            <w:r>
              <w:t>540-H-040</w:t>
            </w:r>
          </w:p>
        </w:tc>
      </w:tr>
      <w:tr w:rsidR="00556FC3" w14:paraId="39BBA5FE" w14:textId="77777777">
        <w:tc>
          <w:tcPr>
            <w:tcW w:w="2880" w:type="dxa"/>
          </w:tcPr>
          <w:p w14:paraId="4E122520" w14:textId="77777777" w:rsidR="00556FC3" w:rsidRDefault="0075670A">
            <w:r>
              <w:t>HP-2/540</w:t>
            </w:r>
          </w:p>
        </w:tc>
        <w:tc>
          <w:tcPr>
            <w:tcW w:w="2880" w:type="dxa"/>
          </w:tcPr>
          <w:p w14:paraId="29272EAB" w14:textId="77777777" w:rsidR="00556FC3" w:rsidRDefault="0075670A">
            <w:r>
              <w:t>RO OFFICE</w:t>
            </w:r>
          </w:p>
        </w:tc>
        <w:tc>
          <w:tcPr>
            <w:tcW w:w="2880" w:type="dxa"/>
          </w:tcPr>
          <w:p w14:paraId="5F361B21" w14:textId="77777777" w:rsidR="00556FC3" w:rsidRDefault="0075670A">
            <w:r>
              <w:t>540-H-040</w:t>
            </w:r>
          </w:p>
        </w:tc>
      </w:tr>
      <w:tr w:rsidR="00556FC3" w14:paraId="3DEC1B80" w14:textId="77777777">
        <w:tc>
          <w:tcPr>
            <w:tcW w:w="2880" w:type="dxa"/>
          </w:tcPr>
          <w:p w14:paraId="6EDBD56A" w14:textId="77777777" w:rsidR="00556FC3" w:rsidRDefault="0075670A">
            <w:r>
              <w:t>AC-5/540</w:t>
            </w:r>
          </w:p>
        </w:tc>
        <w:tc>
          <w:tcPr>
            <w:tcW w:w="2880" w:type="dxa"/>
          </w:tcPr>
          <w:p w14:paraId="0297430A" w14:textId="77777777" w:rsidR="00556FC3" w:rsidRDefault="0075670A">
            <w:r>
              <w:t>RO CNTRL RM</w:t>
            </w:r>
          </w:p>
        </w:tc>
        <w:tc>
          <w:tcPr>
            <w:tcW w:w="2880" w:type="dxa"/>
          </w:tcPr>
          <w:p w14:paraId="7FF39019" w14:textId="77777777" w:rsidR="00556FC3" w:rsidRDefault="0075670A">
            <w:r>
              <w:t>540-H-040</w:t>
            </w:r>
          </w:p>
        </w:tc>
      </w:tr>
    </w:tbl>
    <w:p w14:paraId="25E7D731" w14:textId="77777777" w:rsidR="002D54D0" w:rsidRDefault="002D54D0"/>
    <w:sectPr w:rsidR="002D54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3492242">
    <w:abstractNumId w:val="8"/>
  </w:num>
  <w:num w:numId="2" w16cid:durableId="1541239883">
    <w:abstractNumId w:val="6"/>
  </w:num>
  <w:num w:numId="3" w16cid:durableId="1664552654">
    <w:abstractNumId w:val="5"/>
  </w:num>
  <w:num w:numId="4" w16cid:durableId="357238804">
    <w:abstractNumId w:val="4"/>
  </w:num>
  <w:num w:numId="5" w16cid:durableId="1647078290">
    <w:abstractNumId w:val="7"/>
  </w:num>
  <w:num w:numId="6" w16cid:durableId="1881014288">
    <w:abstractNumId w:val="3"/>
  </w:num>
  <w:num w:numId="7" w16cid:durableId="1299335949">
    <w:abstractNumId w:val="2"/>
  </w:num>
  <w:num w:numId="8" w16cid:durableId="685325979">
    <w:abstractNumId w:val="1"/>
  </w:num>
  <w:num w:numId="9" w16cid:durableId="26006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4D0"/>
    <w:rsid w:val="00326F90"/>
    <w:rsid w:val="00556FC3"/>
    <w:rsid w:val="00716F40"/>
    <w:rsid w:val="0075670A"/>
    <w:rsid w:val="00AA1D8D"/>
    <w:rsid w:val="00B47730"/>
    <w:rsid w:val="00B97006"/>
    <w:rsid w:val="00CB0664"/>
    <w:rsid w:val="00E82E31"/>
    <w:rsid w:val="00EC09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D6EFE"/>
  <w14:defaultImageDpi w14:val="300"/>
  <w15:docId w15:val="{9A3217DF-6AAC-4A2D-8B8A-06C35C29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26c7a-8e6b-48d6-8210-e2a44db31821" xsi:nil="true"/>
    <lcf76f155ced4ddcb4097134ff3c332f xmlns="5d46301b-8588-427b-87e1-1a53304eec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BB79CB005384C91BBC1FFAE947FFD" ma:contentTypeVersion="13" ma:contentTypeDescription="Create a new document." ma:contentTypeScope="" ma:versionID="578370a4966807fa984a6411022f76c0">
  <xsd:schema xmlns:xsd="http://www.w3.org/2001/XMLSchema" xmlns:xs="http://www.w3.org/2001/XMLSchema" xmlns:p="http://schemas.microsoft.com/office/2006/metadata/properties" xmlns:ns2="5d46301b-8588-427b-87e1-1a53304eec9b" xmlns:ns3="0b326c7a-8e6b-48d6-8210-e2a44db31821" targetNamespace="http://schemas.microsoft.com/office/2006/metadata/properties" ma:root="true" ma:fieldsID="819926eeb04e83642f86807ce0991fdd" ns2:_="" ns3:_="">
    <xsd:import namespace="5d46301b-8588-427b-87e1-1a53304eec9b"/>
    <xsd:import namespace="0b326c7a-8e6b-48d6-8210-e2a44db31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301b-8588-427b-87e1-1a53304ee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cd18ef-c9c9-4991-a8bc-e496d28c4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26c7a-8e6b-48d6-8210-e2a44db318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710c7-fcc3-4870-a925-c97b3d9cc15f}" ma:internalName="TaxCatchAll" ma:showField="CatchAllData" ma:web="0b326c7a-8e6b-48d6-8210-e2a44db31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91305-E660-4C08-B678-FEBDF0129E95}">
  <ds:schemaRefs>
    <ds:schemaRef ds:uri="http://schemas.microsoft.com/office/2006/metadata/properties"/>
    <ds:schemaRef ds:uri="http://schemas.microsoft.com/office/infopath/2007/PartnerControls"/>
    <ds:schemaRef ds:uri="0b326c7a-8e6b-48d6-8210-e2a44db31821"/>
    <ds:schemaRef ds:uri="5d46301b-8588-427b-87e1-1a53304eec9b"/>
  </ds:schemaRefs>
</ds:datastoreItem>
</file>

<file path=customXml/itemProps3.xml><?xml version="1.0" encoding="utf-8"?>
<ds:datastoreItem xmlns:ds="http://schemas.openxmlformats.org/officeDocument/2006/customXml" ds:itemID="{DC0F0BCE-7290-440E-B65A-F7EC40FEC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F53F2-A5D7-4742-A27E-EE8E10613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301b-8588-427b-87e1-1a53304eec9b"/>
    <ds:schemaRef ds:uri="0b326c7a-8e6b-48d6-8210-e2a44db3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Velasco, Bobby</cp:lastModifiedBy>
  <cp:revision>3</cp:revision>
  <dcterms:created xsi:type="dcterms:W3CDTF">2026-04-09T21:45:00Z</dcterms:created>
  <dcterms:modified xsi:type="dcterms:W3CDTF">2026-04-09T22:11:00Z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0x01010034DBB79CB005384C91BBC1FFAE947FFD</vt:lpwstr>
  </property>
  <property fmtid="{D5CDD505-2E9C-101B-9397-08002B2CF9AE}" pid="3" name="MediaServiceImageTags">
    <vt:lpwstr/>
  </property>
</Properties>
</file>